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2072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2606/</w:t>
      </w:r>
      <w:r>
        <w:rPr>
          <w:rFonts w:ascii="Times New Roman" w:eastAsia="Times New Roman" w:hAnsi="Times New Roman" w:cs="Times New Roman"/>
          <w:sz w:val="28"/>
          <w:szCs w:val="28"/>
        </w:rPr>
        <w:t>2024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УИД № </w:t>
      </w:r>
      <w:r>
        <w:rPr>
          <w:rFonts w:ascii="Times New Roman" w:eastAsia="Times New Roman" w:hAnsi="Times New Roman" w:cs="Times New Roman"/>
          <w:sz w:val="28"/>
          <w:szCs w:val="28"/>
        </w:rPr>
        <w:t>86MS0061-01-2024-009341-69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город 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08 августа 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6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Омельченко Т.Р., находящийся по адресу: г. Сургут ул. Гагарина д. 9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405, 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, предусмотренном ст. 20.21 КоАП РФ,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отношении 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Зимина Станислава Геннадьевича, </w:t>
      </w:r>
      <w:r>
        <w:rPr>
          <w:rStyle w:val="cat-UserDefinedgrp-21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ранее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Style w:val="cat-UserDefinedgrp-22rplc-1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 Сургута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Зимин С.Г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находился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общественном месте в состоянии опьянения, </w:t>
      </w:r>
      <w:r>
        <w:rPr>
          <w:rFonts w:ascii="Times New Roman" w:eastAsia="Times New Roman" w:hAnsi="Times New Roman" w:cs="Times New Roman"/>
          <w:sz w:val="28"/>
          <w:szCs w:val="28"/>
        </w:rPr>
        <w:t>имел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неопрятный внешний вид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одежда </w:t>
      </w:r>
      <w:r>
        <w:rPr>
          <w:rFonts w:ascii="Times New Roman" w:eastAsia="Times New Roman" w:hAnsi="Times New Roman" w:cs="Times New Roman"/>
          <w:sz w:val="28"/>
          <w:szCs w:val="28"/>
        </w:rPr>
        <w:t>грязная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шаткую походку,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невнятную речь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разговоре из полости рта исходил резкий запах алкоголя, </w:t>
      </w:r>
      <w:r>
        <w:rPr>
          <w:rFonts w:ascii="Times New Roman" w:eastAsia="Times New Roman" w:hAnsi="Times New Roman" w:cs="Times New Roman"/>
          <w:sz w:val="28"/>
          <w:szCs w:val="28"/>
        </w:rPr>
        <w:t>оскорбляющий человеческое достоинство и общественную нравственность.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Зимин С.Г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>ходатайств не заявлял, пояснил, что виновным себя в том, что находился в общественном месте в состоянии опьянения признает полностью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иновность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Зимин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совершении правонарушения подтверждается: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86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265677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рапортами сотрудников У</w:t>
      </w:r>
      <w:r>
        <w:rPr>
          <w:rFonts w:ascii="Times New Roman" w:eastAsia="Times New Roman" w:hAnsi="Times New Roman" w:cs="Times New Roman"/>
          <w:sz w:val="28"/>
          <w:szCs w:val="28"/>
        </w:rPr>
        <w:t>МВД г. Сургута, согласно которым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Зимин С.Г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наход</w:t>
      </w:r>
      <w:r>
        <w:rPr>
          <w:rFonts w:ascii="Times New Roman" w:eastAsia="Times New Roman" w:hAnsi="Times New Roman" w:cs="Times New Roman"/>
          <w:sz w:val="28"/>
          <w:szCs w:val="28"/>
        </w:rPr>
        <w:t>ясь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общественном месте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имел неопрятный внешний вид, шаткую походку, невнятную речь, при разговоре из полости рта исходил резкий запах алкоголя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объяснени</w:t>
      </w:r>
      <w:r>
        <w:rPr>
          <w:rFonts w:ascii="Times New Roman" w:eastAsia="Times New Roman" w:hAnsi="Times New Roman" w:cs="Times New Roman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свидетел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протоколом о направлении на медицинское освидетельствование на состояние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13.07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акт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медицинского освидетельствования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</w:rPr>
        <w:t>состояни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опьянения, согласно которо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eastAsia="Times New Roman" w:hAnsi="Times New Roman" w:cs="Times New Roman"/>
          <w:sz w:val="28"/>
          <w:szCs w:val="28"/>
        </w:rPr>
        <w:t>Зимин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установлено опьянение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объяснением </w:t>
      </w:r>
      <w:r>
        <w:rPr>
          <w:rFonts w:ascii="Times New Roman" w:eastAsia="Times New Roman" w:hAnsi="Times New Roman" w:cs="Times New Roman"/>
          <w:sz w:val="28"/>
          <w:szCs w:val="28"/>
        </w:rPr>
        <w:t>Зимин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Указанные документы суд признает относимыми, допустимыми и достоверными доказательствами, так как они составлены уполномоченными на то лицами в соответствии с требованиями КоАП РФ, полностью согласуются между собой.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 выше приведенные доказательства в их совокупности, суд с учетом обстоятельств дела, считает виновность </w:t>
      </w:r>
      <w:r>
        <w:rPr>
          <w:rFonts w:ascii="Times New Roman" w:eastAsia="Times New Roman" w:hAnsi="Times New Roman" w:cs="Times New Roman"/>
          <w:sz w:val="28"/>
          <w:szCs w:val="28"/>
        </w:rPr>
        <w:t>Зимин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полностью доказанной.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Зимин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по ст. 20.21 КоАП РФ – </w:t>
      </w:r>
      <w:r>
        <w:rPr>
          <w:rFonts w:ascii="Times New Roman" w:eastAsia="Times New Roman" w:hAnsi="Times New Roman" w:cs="Times New Roman"/>
          <w:sz w:val="28"/>
          <w:szCs w:val="28"/>
        </w:rPr>
        <w:t>появление на улицах, в других общественных местах в состоянии опьянения, оскорбляющем человеческое достоинство и общественную нравственность.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 обстоятельствам, в соответствии со ст. 4.2 КоАП РФ, смягчающих административную ответственность, </w:t>
      </w:r>
      <w:r>
        <w:rPr>
          <w:rFonts w:ascii="Times New Roman" w:eastAsia="Times New Roman" w:hAnsi="Times New Roman" w:cs="Times New Roman"/>
          <w:sz w:val="28"/>
          <w:szCs w:val="28"/>
        </w:rPr>
        <w:t>суд относит признание вины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Обстоятельством, отягчающим административную ответственность, в соответствии со ст.4.3 КоАП РФ, суд признает повторное совершение однородного административного правонарушения, за совершение которого лицо уже подвергалось административному наказанию, по которому не истек срок, предусмотренный ст.4.6 КоАП РФ.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правонарушения, данные о личности нарушителя.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29.9-29.11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Зимина Станислава Геннадьевича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ст. 20.21 КоАП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подвергнуть наказанию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виде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ареста сроком на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суток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наказания исчислять с момента </w:t>
      </w:r>
      <w:r>
        <w:rPr>
          <w:rFonts w:ascii="Times New Roman" w:eastAsia="Times New Roman" w:hAnsi="Times New Roman" w:cs="Times New Roman"/>
          <w:sz w:val="28"/>
          <w:szCs w:val="28"/>
        </w:rPr>
        <w:t>вынесения постановления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августа 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течение десяти </w:t>
      </w:r>
      <w:r>
        <w:rPr>
          <w:rFonts w:ascii="Times New Roman" w:eastAsia="Times New Roman" w:hAnsi="Times New Roman" w:cs="Times New Roman"/>
          <w:sz w:val="28"/>
          <w:szCs w:val="28"/>
        </w:rPr>
        <w:t>суток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Сургутский городской суд через мирового судебного участка № 6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ХМАО-Югры.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Т.Р. Омельченко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</w:t>
      </w:r>
      <w:r>
        <w:rPr>
          <w:rFonts w:ascii="Times New Roman" w:eastAsia="Times New Roman" w:hAnsi="Times New Roman" w:cs="Times New Roman"/>
        </w:rPr>
        <w:t>участка №</w:t>
      </w:r>
      <w:r>
        <w:rPr>
          <w:rFonts w:ascii="Times New Roman" w:eastAsia="Times New Roman" w:hAnsi="Times New Roman" w:cs="Times New Roman"/>
        </w:rPr>
        <w:t xml:space="preserve"> 6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Сургутского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ХМАО-Югры ______________________ </w:t>
      </w:r>
      <w:r>
        <w:rPr>
          <w:rFonts w:ascii="Times New Roman" w:eastAsia="Times New Roman" w:hAnsi="Times New Roman" w:cs="Times New Roman"/>
        </w:rPr>
        <w:t>Т.Р. Омельченко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08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августа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Подлинный документ находится в деле </w:t>
      </w:r>
      <w:r>
        <w:rPr>
          <w:rFonts w:ascii="Times New Roman" w:eastAsia="Times New Roman" w:hAnsi="Times New Roman" w:cs="Times New Roman"/>
          <w:u w:val="single"/>
        </w:rPr>
        <w:t>№ 5</w:t>
      </w:r>
      <w:r>
        <w:rPr>
          <w:rFonts w:ascii="Times New Roman" w:eastAsia="Times New Roman" w:hAnsi="Times New Roman" w:cs="Times New Roman"/>
          <w:u w:val="single"/>
        </w:rPr>
        <w:t>-</w:t>
      </w:r>
      <w:r>
        <w:rPr>
          <w:rFonts w:ascii="Times New Roman" w:eastAsia="Times New Roman" w:hAnsi="Times New Roman" w:cs="Times New Roman"/>
          <w:u w:val="single"/>
        </w:rPr>
        <w:t>2072</w:t>
      </w:r>
      <w:r>
        <w:rPr>
          <w:rFonts w:ascii="Times New Roman" w:eastAsia="Times New Roman" w:hAnsi="Times New Roman" w:cs="Times New Roman"/>
          <w:u w:val="single"/>
        </w:rPr>
        <w:t>-</w:t>
      </w:r>
      <w:r>
        <w:rPr>
          <w:rFonts w:ascii="Times New Roman" w:eastAsia="Times New Roman" w:hAnsi="Times New Roman" w:cs="Times New Roman"/>
          <w:u w:val="single"/>
        </w:rPr>
        <w:t>2606/</w:t>
      </w:r>
      <w:r>
        <w:rPr>
          <w:rFonts w:ascii="Times New Roman" w:eastAsia="Times New Roman" w:hAnsi="Times New Roman" w:cs="Times New Roman"/>
          <w:u w:val="single"/>
        </w:rPr>
        <w:t>2024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567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1rplc-10">
    <w:name w:val="cat-UserDefined grp-21 rplc-10"/>
    <w:basedOn w:val="DefaultParagraphFont"/>
  </w:style>
  <w:style w:type="character" w:customStyle="1" w:styleId="cat-UserDefinedgrp-22rplc-14">
    <w:name w:val="cat-UserDefined grp-22 rplc-1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